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6452024495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 полученной суммы переплаты компенсационной выплаты,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 полученной суммы переплаты компенсационной выплаты,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суммы переплаты компенсационной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уход трудоспособным лицом за нетрудоспособным за период с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взыскать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расходов, а всего взыскать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доход местного бюджета расходы по уплате государственной пошлины в размере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 </w:t>
      </w:r>
      <w:r>
        <w:rPr>
          <w:rStyle w:val="cat-FIOgrp-10rplc-23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Dategrp-2rplc-22">
    <w:name w:val="cat-Date grp-2 rplc-22"/>
    <w:basedOn w:val="DefaultParagraphFont"/>
  </w:style>
  <w:style w:type="character" w:customStyle="1" w:styleId="cat-FIOgrp-10rplc-23">
    <w:name w:val="cat-FIO grp-1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